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17"/>
        <w:gridCol w:w="1732"/>
        <w:gridCol w:w="1494"/>
        <w:gridCol w:w="6378"/>
      </w:tblGrid>
      <w:tr w14:paraId="444B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0" w:type="dxa"/>
            <w:gridSpan w:val="5"/>
            <w:vAlign w:val="center"/>
          </w:tcPr>
          <w:p w14:paraId="2B5520B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微软雅黑" w:hAnsi="微软雅黑" w:eastAsia="微软雅黑"/>
                <w:b/>
                <w:sz w:val="20"/>
              </w:rPr>
              <w:t>浙江省高校进入ESI全球前1%的学科情况(2024年11月)</w:t>
            </w:r>
          </w:p>
        </w:tc>
      </w:tr>
      <w:tr w14:paraId="1C43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240" w:type="dxa"/>
            <w:gridSpan w:val="5"/>
            <w:vAlign w:val="center"/>
          </w:tcPr>
          <w:p w14:paraId="73B365E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说明：高校排序按照前1%学科数和总被引数由高到低排列，黄色为前万分之一，绿色为前千分之一。</w:t>
            </w:r>
          </w:p>
        </w:tc>
      </w:tr>
      <w:tr w14:paraId="01F2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D727CC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序号</w:t>
            </w:r>
          </w:p>
        </w:tc>
        <w:tc>
          <w:tcPr>
            <w:tcW w:w="2448" w:type="dxa"/>
            <w:vAlign w:val="center"/>
          </w:tcPr>
          <w:p w14:paraId="4A5F1F4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中文单位</w:t>
            </w:r>
          </w:p>
        </w:tc>
        <w:tc>
          <w:tcPr>
            <w:tcW w:w="2448" w:type="dxa"/>
            <w:vAlign w:val="center"/>
          </w:tcPr>
          <w:p w14:paraId="09ECFAD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总被引数</w:t>
            </w:r>
          </w:p>
        </w:tc>
        <w:tc>
          <w:tcPr>
            <w:tcW w:w="2448" w:type="dxa"/>
            <w:vAlign w:val="center"/>
          </w:tcPr>
          <w:p w14:paraId="26A4ADB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前1%学科数</w:t>
            </w:r>
          </w:p>
        </w:tc>
        <w:tc>
          <w:tcPr>
            <w:tcW w:w="2448" w:type="dxa"/>
            <w:vAlign w:val="center"/>
          </w:tcPr>
          <w:p w14:paraId="5457EBC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学科</w:t>
            </w:r>
          </w:p>
        </w:tc>
      </w:tr>
      <w:tr w14:paraId="4EF4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vAlign w:val="center"/>
          </w:tcPr>
          <w:p w14:paraId="37BA47D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DD4144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浙江大学</w:t>
            </w:r>
          </w:p>
        </w:tc>
        <w:tc>
          <w:tcPr>
            <w:tcW w:w="432" w:type="dxa"/>
            <w:vAlign w:val="center"/>
          </w:tcPr>
          <w:p w14:paraId="3E55BD2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3042927</w:t>
            </w:r>
          </w:p>
        </w:tc>
        <w:tc>
          <w:tcPr>
            <w:tcW w:w="720" w:type="dxa"/>
            <w:vAlign w:val="center"/>
          </w:tcPr>
          <w:p w14:paraId="2DB4EED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21</w:t>
            </w:r>
          </w:p>
        </w:tc>
        <w:tc>
          <w:tcPr>
            <w:tcW w:w="12240" w:type="dxa"/>
            <w:vAlign w:val="center"/>
          </w:tcPr>
          <w:p w14:paraId="5F5A9AE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color w:val="FFC000"/>
                <w:sz w:val="20"/>
              </w:rPr>
              <w:t>化学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FFC000"/>
                <w:sz w:val="20"/>
              </w:rPr>
              <w:t>工程学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FFC000"/>
                <w:sz w:val="20"/>
              </w:rPr>
              <w:t>材料科学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农业科学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生物学与生物化学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临床医学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计算机科学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环境/生态学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免疫学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微生物学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分子生物学与遗传学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药理学与毒理学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物理学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植物与动物学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社会科学总论</w:t>
            </w:r>
            <w:r>
              <w:rPr>
                <w:rFonts w:ascii="微软雅黑" w:hAnsi="微软雅黑" w:eastAsia="微软雅黑"/>
                <w:sz w:val="20"/>
              </w:rPr>
              <w:t>、经济学与商学、地球科学、数学、跨学科、神经科学与行为学、精神病学/心理学</w:t>
            </w:r>
          </w:p>
        </w:tc>
      </w:tr>
      <w:tr w14:paraId="28CD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C2EE11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58256D2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浙江工业大学</w:t>
            </w:r>
          </w:p>
        </w:tc>
        <w:tc>
          <w:tcPr>
            <w:tcW w:w="2448" w:type="dxa"/>
            <w:vAlign w:val="center"/>
          </w:tcPr>
          <w:p w14:paraId="179CB55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460283</w:t>
            </w:r>
          </w:p>
        </w:tc>
        <w:tc>
          <w:tcPr>
            <w:tcW w:w="2448" w:type="dxa"/>
            <w:vAlign w:val="center"/>
          </w:tcPr>
          <w:p w14:paraId="1F9643D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12</w:t>
            </w:r>
          </w:p>
        </w:tc>
        <w:tc>
          <w:tcPr>
            <w:tcW w:w="2448" w:type="dxa"/>
            <w:vAlign w:val="center"/>
          </w:tcPr>
          <w:p w14:paraId="5F358BC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化学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工程学</w:t>
            </w:r>
            <w:r>
              <w:rPr>
                <w:rFonts w:ascii="微软雅黑" w:hAnsi="微软雅黑" w:eastAsia="微软雅黑"/>
                <w:sz w:val="20"/>
              </w:rPr>
              <w:t>、农业科学、生物学与生物化学、临床医学(新晋)、计算机科学、环境/生态学、地球科学(新晋)、材料科学、药理学与毒理学、物理学(新晋)、社会科学总论</w:t>
            </w:r>
          </w:p>
        </w:tc>
      </w:tr>
      <w:tr w14:paraId="7592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872DAA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33FEEA5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温州医科大学</w:t>
            </w:r>
          </w:p>
        </w:tc>
        <w:tc>
          <w:tcPr>
            <w:tcW w:w="2448" w:type="dxa"/>
            <w:vAlign w:val="center"/>
          </w:tcPr>
          <w:p w14:paraId="16E3118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431083</w:t>
            </w:r>
          </w:p>
        </w:tc>
        <w:tc>
          <w:tcPr>
            <w:tcW w:w="2448" w:type="dxa"/>
            <w:vAlign w:val="center"/>
          </w:tcPr>
          <w:p w14:paraId="7E44C40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13</w:t>
            </w:r>
          </w:p>
        </w:tc>
        <w:tc>
          <w:tcPr>
            <w:tcW w:w="2448" w:type="dxa"/>
            <w:vAlign w:val="center"/>
          </w:tcPr>
          <w:p w14:paraId="0BD1DC4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临床医学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药理学与毒理学</w:t>
            </w:r>
            <w:r>
              <w:rPr>
                <w:rFonts w:ascii="微软雅黑" w:hAnsi="微软雅黑" w:eastAsia="微软雅黑"/>
                <w:sz w:val="20"/>
              </w:rPr>
              <w:t>、农业科学、生物学与生物化学、化学、工程学、环境/生态学、免疫学、材料科学、微生物学、分子生物学与遗传学、神经科学与行为学、精神病学/心理学(新晋)</w:t>
            </w:r>
          </w:p>
        </w:tc>
      </w:tr>
      <w:tr w14:paraId="7AE1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5E239A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1CBA6FE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宁波大学</w:t>
            </w:r>
          </w:p>
        </w:tc>
        <w:tc>
          <w:tcPr>
            <w:tcW w:w="2448" w:type="dxa"/>
            <w:vAlign w:val="center"/>
          </w:tcPr>
          <w:p w14:paraId="0F47FE3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332606</w:t>
            </w:r>
          </w:p>
        </w:tc>
        <w:tc>
          <w:tcPr>
            <w:tcW w:w="2448" w:type="dxa"/>
            <w:vAlign w:val="center"/>
          </w:tcPr>
          <w:p w14:paraId="3BDFCB6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13</w:t>
            </w:r>
          </w:p>
        </w:tc>
        <w:tc>
          <w:tcPr>
            <w:tcW w:w="2448" w:type="dxa"/>
            <w:vAlign w:val="center"/>
          </w:tcPr>
          <w:p w14:paraId="1CB0C1A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农业科学、生物学与生物化学、化学、临床医学、计算机科学、工程学、环境/生态学、地球科学、材料科学、药理学与毒理学、物理学、植物与动物学、社会科学总论</w:t>
            </w:r>
          </w:p>
        </w:tc>
      </w:tr>
      <w:tr w14:paraId="3BC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30D3C1E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54C8664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浙江师范大学</w:t>
            </w:r>
          </w:p>
        </w:tc>
        <w:tc>
          <w:tcPr>
            <w:tcW w:w="2448" w:type="dxa"/>
            <w:vAlign w:val="center"/>
          </w:tcPr>
          <w:p w14:paraId="61CE16C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224676</w:t>
            </w:r>
          </w:p>
        </w:tc>
        <w:tc>
          <w:tcPr>
            <w:tcW w:w="2448" w:type="dxa"/>
            <w:vAlign w:val="center"/>
          </w:tcPr>
          <w:p w14:paraId="77A0381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8</w:t>
            </w:r>
          </w:p>
        </w:tc>
        <w:tc>
          <w:tcPr>
            <w:tcW w:w="2448" w:type="dxa"/>
            <w:vAlign w:val="center"/>
          </w:tcPr>
          <w:p w14:paraId="681E0AA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化学、计算机科学、工程学、环境/生态学、材料科学、数学、植物与动物学、社会科学总论</w:t>
            </w:r>
          </w:p>
        </w:tc>
      </w:tr>
      <w:tr w14:paraId="514D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D4AC76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23DE4FF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浙江理工大学</w:t>
            </w:r>
          </w:p>
        </w:tc>
        <w:tc>
          <w:tcPr>
            <w:tcW w:w="2448" w:type="dxa"/>
            <w:vAlign w:val="center"/>
          </w:tcPr>
          <w:p w14:paraId="0C027A5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205275</w:t>
            </w:r>
          </w:p>
        </w:tc>
        <w:tc>
          <w:tcPr>
            <w:tcW w:w="2448" w:type="dxa"/>
            <w:vAlign w:val="center"/>
          </w:tcPr>
          <w:p w14:paraId="4E36A84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5C3CCF3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化学、工程学、材料科学、植物与动物学</w:t>
            </w:r>
          </w:p>
        </w:tc>
      </w:tr>
      <w:tr w14:paraId="2764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B0D3F8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</w:t>
            </w:r>
          </w:p>
        </w:tc>
        <w:tc>
          <w:tcPr>
            <w:tcW w:w="2448" w:type="dxa"/>
            <w:vAlign w:val="center"/>
          </w:tcPr>
          <w:p w14:paraId="253D647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杭州师范大学</w:t>
            </w:r>
          </w:p>
        </w:tc>
        <w:tc>
          <w:tcPr>
            <w:tcW w:w="2448" w:type="dxa"/>
            <w:vAlign w:val="center"/>
          </w:tcPr>
          <w:p w14:paraId="11B489A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198929</w:t>
            </w:r>
          </w:p>
        </w:tc>
        <w:tc>
          <w:tcPr>
            <w:tcW w:w="2448" w:type="dxa"/>
            <w:vAlign w:val="center"/>
          </w:tcPr>
          <w:p w14:paraId="4DF1D9E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13</w:t>
            </w:r>
          </w:p>
        </w:tc>
        <w:tc>
          <w:tcPr>
            <w:tcW w:w="2448" w:type="dxa"/>
            <w:vAlign w:val="center"/>
          </w:tcPr>
          <w:p w14:paraId="44BC081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农业科学、生物学与生物化学、化学、临床医学、工程学、环境/生态学、材料科学、数学、神经科学与行为学、药理学与毒理学、植物与动物学、精神病学/心理学、社会科学总论</w:t>
            </w:r>
          </w:p>
        </w:tc>
      </w:tr>
      <w:tr w14:paraId="321B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262D743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8</w:t>
            </w:r>
          </w:p>
        </w:tc>
        <w:tc>
          <w:tcPr>
            <w:tcW w:w="2448" w:type="dxa"/>
            <w:vAlign w:val="center"/>
          </w:tcPr>
          <w:p w14:paraId="21AB8D6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杭州电子科技大学</w:t>
            </w:r>
          </w:p>
        </w:tc>
        <w:tc>
          <w:tcPr>
            <w:tcW w:w="2448" w:type="dxa"/>
            <w:vAlign w:val="center"/>
          </w:tcPr>
          <w:p w14:paraId="61CF82F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191180</w:t>
            </w:r>
          </w:p>
        </w:tc>
        <w:tc>
          <w:tcPr>
            <w:tcW w:w="2448" w:type="dxa"/>
            <w:vAlign w:val="center"/>
          </w:tcPr>
          <w:p w14:paraId="5393B15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2FAEDB2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化学、计算机科学、工程学、环境/生态学、材料科学</w:t>
            </w:r>
          </w:p>
        </w:tc>
      </w:tr>
      <w:tr w14:paraId="3641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EDDD10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9</w:t>
            </w:r>
          </w:p>
        </w:tc>
        <w:tc>
          <w:tcPr>
            <w:tcW w:w="2448" w:type="dxa"/>
            <w:vAlign w:val="center"/>
          </w:tcPr>
          <w:p w14:paraId="22C4900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温州大学</w:t>
            </w:r>
          </w:p>
        </w:tc>
        <w:tc>
          <w:tcPr>
            <w:tcW w:w="2448" w:type="dxa"/>
            <w:vAlign w:val="center"/>
          </w:tcPr>
          <w:p w14:paraId="5388D27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169402</w:t>
            </w:r>
          </w:p>
        </w:tc>
        <w:tc>
          <w:tcPr>
            <w:tcW w:w="2448" w:type="dxa"/>
            <w:vAlign w:val="center"/>
          </w:tcPr>
          <w:p w14:paraId="60D1453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36D7DB4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化学、计算机科学、工程学、环境/生态学、材料科学</w:t>
            </w:r>
          </w:p>
        </w:tc>
      </w:tr>
      <w:tr w14:paraId="5C3B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DC4604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10</w:t>
            </w:r>
          </w:p>
        </w:tc>
        <w:tc>
          <w:tcPr>
            <w:tcW w:w="2448" w:type="dxa"/>
            <w:vAlign w:val="center"/>
          </w:tcPr>
          <w:p w14:paraId="294BF7D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浙江农林大学</w:t>
            </w:r>
          </w:p>
        </w:tc>
        <w:tc>
          <w:tcPr>
            <w:tcW w:w="2448" w:type="dxa"/>
            <w:vAlign w:val="center"/>
          </w:tcPr>
          <w:p w14:paraId="4DB5947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152555</w:t>
            </w:r>
          </w:p>
        </w:tc>
        <w:tc>
          <w:tcPr>
            <w:tcW w:w="2448" w:type="dxa"/>
            <w:vAlign w:val="center"/>
          </w:tcPr>
          <w:p w14:paraId="222E728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</w:t>
            </w:r>
          </w:p>
        </w:tc>
        <w:tc>
          <w:tcPr>
            <w:tcW w:w="2448" w:type="dxa"/>
            <w:vAlign w:val="center"/>
          </w:tcPr>
          <w:p w14:paraId="38C5E84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农业科学、生物学与生物化学(新晋)、化学、工程学、环境/生态学、材料科学、植物与动物学</w:t>
            </w:r>
          </w:p>
        </w:tc>
      </w:tr>
      <w:tr w14:paraId="3A5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019D088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11</w:t>
            </w:r>
          </w:p>
        </w:tc>
        <w:tc>
          <w:tcPr>
            <w:tcW w:w="2448" w:type="dxa"/>
            <w:vAlign w:val="center"/>
          </w:tcPr>
          <w:p w14:paraId="1459B35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中国计量大学</w:t>
            </w:r>
          </w:p>
        </w:tc>
        <w:tc>
          <w:tcPr>
            <w:tcW w:w="2448" w:type="dxa"/>
            <w:vAlign w:val="center"/>
          </w:tcPr>
          <w:p w14:paraId="489E129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126804</w:t>
            </w:r>
          </w:p>
        </w:tc>
        <w:tc>
          <w:tcPr>
            <w:tcW w:w="2448" w:type="dxa"/>
            <w:vAlign w:val="center"/>
          </w:tcPr>
          <w:p w14:paraId="6366072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4F44007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农业科学、化学、工程学、环境/生态学、材料科学</w:t>
            </w:r>
          </w:p>
        </w:tc>
      </w:tr>
      <w:tr w14:paraId="0A55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3B8DAB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12</w:t>
            </w:r>
          </w:p>
        </w:tc>
        <w:tc>
          <w:tcPr>
            <w:tcW w:w="2448" w:type="dxa"/>
            <w:vAlign w:val="center"/>
          </w:tcPr>
          <w:p w14:paraId="48A854B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浙江中医药大学</w:t>
            </w:r>
          </w:p>
        </w:tc>
        <w:tc>
          <w:tcPr>
            <w:tcW w:w="2448" w:type="dxa"/>
            <w:vAlign w:val="center"/>
          </w:tcPr>
          <w:p w14:paraId="6B4A5A1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116206</w:t>
            </w:r>
          </w:p>
        </w:tc>
        <w:tc>
          <w:tcPr>
            <w:tcW w:w="2448" w:type="dxa"/>
            <w:vAlign w:val="center"/>
          </w:tcPr>
          <w:p w14:paraId="7C61A1A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746DA62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生物学与生物化学、临床医学、药理学与毒理学</w:t>
            </w:r>
          </w:p>
        </w:tc>
      </w:tr>
      <w:tr w14:paraId="062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01049EA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13</w:t>
            </w:r>
          </w:p>
        </w:tc>
        <w:tc>
          <w:tcPr>
            <w:tcW w:w="2448" w:type="dxa"/>
            <w:vAlign w:val="center"/>
          </w:tcPr>
          <w:p w14:paraId="061D41C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浙江工商大学</w:t>
            </w:r>
          </w:p>
        </w:tc>
        <w:tc>
          <w:tcPr>
            <w:tcW w:w="2448" w:type="dxa"/>
            <w:vAlign w:val="center"/>
          </w:tcPr>
          <w:p w14:paraId="155848C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106882</w:t>
            </w:r>
          </w:p>
        </w:tc>
        <w:tc>
          <w:tcPr>
            <w:tcW w:w="2448" w:type="dxa"/>
            <w:vAlign w:val="center"/>
          </w:tcPr>
          <w:p w14:paraId="4594183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5EF7214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农业科学、化学、计算机科学、工程学、环境/生态学、社会科学总论</w:t>
            </w:r>
          </w:p>
        </w:tc>
      </w:tr>
      <w:tr w14:paraId="6C1A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4E385D5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14</w:t>
            </w:r>
          </w:p>
        </w:tc>
        <w:tc>
          <w:tcPr>
            <w:tcW w:w="2448" w:type="dxa"/>
            <w:vAlign w:val="center"/>
          </w:tcPr>
          <w:p w14:paraId="3D8C7E0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湖州师范学院</w:t>
            </w:r>
          </w:p>
        </w:tc>
        <w:tc>
          <w:tcPr>
            <w:tcW w:w="2448" w:type="dxa"/>
            <w:vAlign w:val="center"/>
          </w:tcPr>
          <w:p w14:paraId="6D65DCA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92310</w:t>
            </w:r>
          </w:p>
        </w:tc>
        <w:tc>
          <w:tcPr>
            <w:tcW w:w="2448" w:type="dxa"/>
            <w:vAlign w:val="center"/>
          </w:tcPr>
          <w:p w14:paraId="2CC6E5A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1C0A719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化学、临床医学、计算机科学(新晋)、工程学、材料科学(新晋)、数学</w:t>
            </w:r>
          </w:p>
        </w:tc>
      </w:tr>
      <w:tr w14:paraId="4A2E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682D8E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</w:t>
            </w:r>
          </w:p>
        </w:tc>
        <w:tc>
          <w:tcPr>
            <w:tcW w:w="2448" w:type="dxa"/>
            <w:vAlign w:val="center"/>
          </w:tcPr>
          <w:p w14:paraId="1F6E7CA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杭州医学院</w:t>
            </w:r>
          </w:p>
        </w:tc>
        <w:tc>
          <w:tcPr>
            <w:tcW w:w="2448" w:type="dxa"/>
            <w:vAlign w:val="center"/>
          </w:tcPr>
          <w:p w14:paraId="561E3ED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83373</w:t>
            </w:r>
          </w:p>
        </w:tc>
        <w:tc>
          <w:tcPr>
            <w:tcW w:w="2448" w:type="dxa"/>
            <w:vAlign w:val="center"/>
          </w:tcPr>
          <w:p w14:paraId="2B90A6D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3D956CD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生物学与生物化学、临床医学、分子生物学与遗传学(新晋)、药理学与毒理学</w:t>
            </w:r>
          </w:p>
        </w:tc>
      </w:tr>
      <w:tr w14:paraId="341B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040D03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16</w:t>
            </w:r>
          </w:p>
        </w:tc>
        <w:tc>
          <w:tcPr>
            <w:tcW w:w="2448" w:type="dxa"/>
            <w:vAlign w:val="center"/>
          </w:tcPr>
          <w:p w14:paraId="17DEDDB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宁波诺丁汉大学</w:t>
            </w:r>
          </w:p>
        </w:tc>
        <w:tc>
          <w:tcPr>
            <w:tcW w:w="2448" w:type="dxa"/>
            <w:vAlign w:val="center"/>
          </w:tcPr>
          <w:p w14:paraId="1FC0B94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78914</w:t>
            </w:r>
          </w:p>
        </w:tc>
        <w:tc>
          <w:tcPr>
            <w:tcW w:w="2448" w:type="dxa"/>
            <w:vAlign w:val="center"/>
          </w:tcPr>
          <w:p w14:paraId="7A58059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0C5616C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经济学与商学、工程学、环境/生态学、材料科学、社会科学总论</w:t>
            </w:r>
          </w:p>
        </w:tc>
      </w:tr>
      <w:tr w14:paraId="19A9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457904A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17</w:t>
            </w:r>
          </w:p>
        </w:tc>
        <w:tc>
          <w:tcPr>
            <w:tcW w:w="2448" w:type="dxa"/>
            <w:vAlign w:val="center"/>
          </w:tcPr>
          <w:p w14:paraId="208E64A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嘉兴大学</w:t>
            </w:r>
          </w:p>
        </w:tc>
        <w:tc>
          <w:tcPr>
            <w:tcW w:w="2448" w:type="dxa"/>
            <w:vAlign w:val="center"/>
          </w:tcPr>
          <w:p w14:paraId="4344A13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75706</w:t>
            </w:r>
          </w:p>
        </w:tc>
        <w:tc>
          <w:tcPr>
            <w:tcW w:w="2448" w:type="dxa"/>
            <w:vAlign w:val="center"/>
          </w:tcPr>
          <w:p w14:paraId="452EC02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780E337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化学、临床医学、工程学、材料科学</w:t>
            </w:r>
          </w:p>
        </w:tc>
      </w:tr>
      <w:tr w14:paraId="019E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2BE8026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18</w:t>
            </w:r>
          </w:p>
        </w:tc>
        <w:tc>
          <w:tcPr>
            <w:tcW w:w="2448" w:type="dxa"/>
            <w:vAlign w:val="center"/>
          </w:tcPr>
          <w:p w14:paraId="3EED395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绍兴文理学院</w:t>
            </w:r>
          </w:p>
        </w:tc>
        <w:tc>
          <w:tcPr>
            <w:tcW w:w="2448" w:type="dxa"/>
            <w:vAlign w:val="center"/>
          </w:tcPr>
          <w:p w14:paraId="1D68148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75164</w:t>
            </w:r>
          </w:p>
        </w:tc>
        <w:tc>
          <w:tcPr>
            <w:tcW w:w="2448" w:type="dxa"/>
            <w:vAlign w:val="center"/>
          </w:tcPr>
          <w:p w14:paraId="597FD46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05E6C7F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化学、计算机科学、工程学、环境/生态学、材料科学</w:t>
            </w:r>
          </w:p>
        </w:tc>
      </w:tr>
      <w:tr w14:paraId="3EAB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B847CE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19</w:t>
            </w:r>
          </w:p>
        </w:tc>
        <w:tc>
          <w:tcPr>
            <w:tcW w:w="2448" w:type="dxa"/>
            <w:vAlign w:val="center"/>
          </w:tcPr>
          <w:p w14:paraId="02AE6B8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西湖大学</w:t>
            </w:r>
          </w:p>
        </w:tc>
        <w:tc>
          <w:tcPr>
            <w:tcW w:w="2448" w:type="dxa"/>
            <w:vAlign w:val="center"/>
          </w:tcPr>
          <w:p w14:paraId="623B91F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72915</w:t>
            </w:r>
          </w:p>
        </w:tc>
        <w:tc>
          <w:tcPr>
            <w:tcW w:w="2448" w:type="dxa"/>
            <w:vAlign w:val="center"/>
          </w:tcPr>
          <w:p w14:paraId="30DD4BF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2DBE596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生物学与生物化学、化学、工程学、材料科学、分子生物学与遗传学(新晋)</w:t>
            </w:r>
          </w:p>
        </w:tc>
      </w:tr>
      <w:tr w14:paraId="4563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87CD6D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20</w:t>
            </w:r>
          </w:p>
        </w:tc>
        <w:tc>
          <w:tcPr>
            <w:tcW w:w="2448" w:type="dxa"/>
            <w:vAlign w:val="center"/>
          </w:tcPr>
          <w:p w14:paraId="41B7C74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台州学院</w:t>
            </w:r>
          </w:p>
        </w:tc>
        <w:tc>
          <w:tcPr>
            <w:tcW w:w="2448" w:type="dxa"/>
            <w:vAlign w:val="center"/>
          </w:tcPr>
          <w:p w14:paraId="2DDB7BD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70639</w:t>
            </w:r>
          </w:p>
        </w:tc>
        <w:tc>
          <w:tcPr>
            <w:tcW w:w="2448" w:type="dxa"/>
            <w:vAlign w:val="center"/>
          </w:tcPr>
          <w:p w14:paraId="64EA549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1E5A6A7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化学、临床医学、工程学、环境/生态学、材料科学、植物与动物学</w:t>
            </w:r>
          </w:p>
        </w:tc>
      </w:tr>
      <w:tr w14:paraId="0BBA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240483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21</w:t>
            </w:r>
          </w:p>
        </w:tc>
        <w:tc>
          <w:tcPr>
            <w:tcW w:w="2448" w:type="dxa"/>
            <w:vAlign w:val="center"/>
          </w:tcPr>
          <w:p w14:paraId="7CF97AD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浙江海洋大学</w:t>
            </w:r>
          </w:p>
        </w:tc>
        <w:tc>
          <w:tcPr>
            <w:tcW w:w="2448" w:type="dxa"/>
            <w:vAlign w:val="center"/>
          </w:tcPr>
          <w:p w14:paraId="14C77E8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68949</w:t>
            </w:r>
          </w:p>
        </w:tc>
        <w:tc>
          <w:tcPr>
            <w:tcW w:w="2448" w:type="dxa"/>
            <w:vAlign w:val="center"/>
          </w:tcPr>
          <w:p w14:paraId="386658F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7F47C4E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农业科学、化学、工程学、环境/生态学、植物与动物学</w:t>
            </w:r>
          </w:p>
        </w:tc>
      </w:tr>
      <w:tr w14:paraId="28E5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7C6863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22</w:t>
            </w:r>
          </w:p>
        </w:tc>
        <w:tc>
          <w:tcPr>
            <w:tcW w:w="2448" w:type="dxa"/>
            <w:vAlign w:val="center"/>
          </w:tcPr>
          <w:p w14:paraId="76B801F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浙江财经大学</w:t>
            </w:r>
          </w:p>
        </w:tc>
        <w:tc>
          <w:tcPr>
            <w:tcW w:w="2448" w:type="dxa"/>
            <w:vAlign w:val="center"/>
          </w:tcPr>
          <w:p w14:paraId="5519804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44303</w:t>
            </w:r>
          </w:p>
        </w:tc>
        <w:tc>
          <w:tcPr>
            <w:tcW w:w="2448" w:type="dxa"/>
            <w:vAlign w:val="center"/>
          </w:tcPr>
          <w:p w14:paraId="4708D0F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5097DC6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工程学、环境/生态学、社会科学总论</w:t>
            </w:r>
          </w:p>
        </w:tc>
      </w:tr>
      <w:tr w14:paraId="736B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3900C03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23</w:t>
            </w:r>
          </w:p>
        </w:tc>
        <w:tc>
          <w:tcPr>
            <w:tcW w:w="2448" w:type="dxa"/>
            <w:vAlign w:val="center"/>
          </w:tcPr>
          <w:p w14:paraId="4EA4594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浙江科技大学</w:t>
            </w:r>
          </w:p>
        </w:tc>
        <w:tc>
          <w:tcPr>
            <w:tcW w:w="2448" w:type="dxa"/>
            <w:vAlign w:val="center"/>
          </w:tcPr>
          <w:p w14:paraId="174C2C5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36754</w:t>
            </w:r>
          </w:p>
        </w:tc>
        <w:tc>
          <w:tcPr>
            <w:tcW w:w="2448" w:type="dxa"/>
            <w:vAlign w:val="center"/>
          </w:tcPr>
          <w:p w14:paraId="1401862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2097703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248B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C588AA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24</w:t>
            </w:r>
          </w:p>
        </w:tc>
        <w:tc>
          <w:tcPr>
            <w:tcW w:w="2448" w:type="dxa"/>
            <w:vAlign w:val="center"/>
          </w:tcPr>
          <w:p w14:paraId="312F019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宁波工程学院</w:t>
            </w:r>
          </w:p>
        </w:tc>
        <w:tc>
          <w:tcPr>
            <w:tcW w:w="2448" w:type="dxa"/>
            <w:vAlign w:val="center"/>
          </w:tcPr>
          <w:p w14:paraId="22B2F1E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31452</w:t>
            </w:r>
          </w:p>
        </w:tc>
        <w:tc>
          <w:tcPr>
            <w:tcW w:w="2448" w:type="dxa"/>
            <w:vAlign w:val="center"/>
          </w:tcPr>
          <w:p w14:paraId="4884BD2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7238A55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化学、工程学、材料科学</w:t>
            </w:r>
          </w:p>
        </w:tc>
      </w:tr>
      <w:tr w14:paraId="0133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0D8978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25</w:t>
            </w:r>
          </w:p>
        </w:tc>
        <w:tc>
          <w:tcPr>
            <w:tcW w:w="2448" w:type="dxa"/>
            <w:vAlign w:val="center"/>
          </w:tcPr>
          <w:p w14:paraId="27709E5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浙大城市学院</w:t>
            </w:r>
          </w:p>
        </w:tc>
        <w:tc>
          <w:tcPr>
            <w:tcW w:w="2448" w:type="dxa"/>
            <w:vAlign w:val="center"/>
          </w:tcPr>
          <w:p w14:paraId="080FEAD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22163</w:t>
            </w:r>
          </w:p>
        </w:tc>
        <w:tc>
          <w:tcPr>
            <w:tcW w:w="2448" w:type="dxa"/>
            <w:vAlign w:val="center"/>
          </w:tcPr>
          <w:p w14:paraId="40FA4BB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2E700E2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7DAA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514BC5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26</w:t>
            </w:r>
          </w:p>
        </w:tc>
        <w:tc>
          <w:tcPr>
            <w:tcW w:w="2448" w:type="dxa"/>
            <w:vAlign w:val="center"/>
          </w:tcPr>
          <w:p w14:paraId="57810D6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浙江水利水电学院</w:t>
            </w:r>
          </w:p>
        </w:tc>
        <w:tc>
          <w:tcPr>
            <w:tcW w:w="2448" w:type="dxa"/>
            <w:vAlign w:val="center"/>
          </w:tcPr>
          <w:p w14:paraId="4BC788B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11565</w:t>
            </w:r>
          </w:p>
        </w:tc>
        <w:tc>
          <w:tcPr>
            <w:tcW w:w="2448" w:type="dxa"/>
            <w:vAlign w:val="center"/>
          </w:tcPr>
          <w:p w14:paraId="0EC6B93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5869D8F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1DD9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6" w:type="dxa"/>
            <w:gridSpan w:val="2"/>
            <w:vAlign w:val="center"/>
          </w:tcPr>
          <w:p w14:paraId="79987E0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合计</w:t>
            </w:r>
          </w:p>
        </w:tc>
        <w:tc>
          <w:tcPr>
            <w:tcW w:w="2448" w:type="dxa"/>
            <w:vAlign w:val="center"/>
          </w:tcPr>
          <w:p w14:paraId="5B2F26F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6523015</w:t>
            </w:r>
          </w:p>
        </w:tc>
        <w:tc>
          <w:tcPr>
            <w:tcW w:w="2448" w:type="dxa"/>
            <w:vAlign w:val="center"/>
          </w:tcPr>
          <w:p w14:paraId="781AB9F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164</w:t>
            </w:r>
          </w:p>
        </w:tc>
        <w:tc>
          <w:tcPr>
            <w:tcW w:w="2448" w:type="dxa"/>
            <w:vAlign w:val="center"/>
          </w:tcPr>
          <w:p w14:paraId="04009111">
            <w:pPr>
              <w:spacing w:after="0" w:line="240" w:lineRule="auto"/>
              <w:jc w:val="center"/>
            </w:pPr>
          </w:p>
        </w:tc>
      </w:tr>
    </w:tbl>
    <w:p w14:paraId="459D6E2B"/>
    <w:sectPr>
      <w:pgSz w:w="15840" w:h="12240" w:orient="landscape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A7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1404</Characters>
  <Lines>0</Lines>
  <Paragraphs>0</Paragraphs>
  <TotalTime>0</TotalTime>
  <ScaleCrop>false</ScaleCrop>
  <LinksUpToDate>false</LinksUpToDate>
  <CharactersWithSpaces>1404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闲稚</cp:lastModifiedBy>
  <dcterms:modified xsi:type="dcterms:W3CDTF">2024-11-14T06:32:13Z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AEA4BF2C562F46CF9F161BC8B9AB8131_12</vt:lpwstr>
  </property>
</Properties>
</file>